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do this to stay with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to wear it 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one of canada's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one of the positions in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play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need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one of the positions in soccer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wear these when you play soccer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wear it to soccer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wear it in soccer to protect your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can't play soccer without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either lose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one of the positions in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this person to block goals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drink it at soccer games&amp;practice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soccer</dc:title>
  <dcterms:created xsi:type="dcterms:W3CDTF">2021-10-11T10:51:48Z</dcterms:created>
  <dcterms:modified xsi:type="dcterms:W3CDTF">2021-10-11T10:51:48Z</dcterms:modified>
</cp:coreProperties>
</file>