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solo d'André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gargouille    </w:t>
      </w:r>
      <w:r>
        <w:t xml:space="preserve">   venin    </w:t>
      </w:r>
      <w:r>
        <w:t xml:space="preserve">   avachir    </w:t>
      </w:r>
      <w:r>
        <w:t xml:space="preserve">   vif    </w:t>
      </w:r>
      <w:r>
        <w:t xml:space="preserve">   languir    </w:t>
      </w:r>
      <w:r>
        <w:t xml:space="preserve">   harcèlement    </w:t>
      </w:r>
      <w:r>
        <w:t xml:space="preserve">   solonnel    </w:t>
      </w:r>
      <w:r>
        <w:t xml:space="preserve">   rigueur    </w:t>
      </w:r>
      <w:r>
        <w:t xml:space="preserve">   esclaffe    </w:t>
      </w:r>
      <w:r>
        <w:t xml:space="preserve">   cabaret    </w:t>
      </w:r>
      <w:r>
        <w:t xml:space="preserve">   déluge    </w:t>
      </w:r>
      <w:r>
        <w:t xml:space="preserve">   con    </w:t>
      </w:r>
      <w:r>
        <w:t xml:space="preserve">   ruelle    </w:t>
      </w:r>
      <w:r>
        <w:t xml:space="preserve">   flâner    </w:t>
      </w:r>
      <w:r>
        <w:t xml:space="preserve">   écluses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solo d'André</dc:title>
  <dcterms:created xsi:type="dcterms:W3CDTF">2021-10-11T10:51:40Z</dcterms:created>
  <dcterms:modified xsi:type="dcterms:W3CDTF">2021-10-11T10:51:40Z</dcterms:modified>
</cp:coreProperties>
</file>