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solo d'André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andré joux avec ______ belangé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andré joux avec samuel tout les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bernard: pere ou oncle?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qui le petit frère d'andré?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est le maman d'andré?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est le personnage principal?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Marcel aime les sport. vrai ou faux?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qui la "chum" de la mere d'andré?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est l'instructere d'andré?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c'est qui la blond de bernard?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andré joue au piano. vrai ou faux?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"Et si je perdais pas mon temps avec toi, j'aurais des ____ partout.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millaine est le vieu prof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qui l'amie de andré? (selment page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francine va avoire un bebe. vrai ou faux?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solo d'André</dc:title>
  <dcterms:created xsi:type="dcterms:W3CDTF">2021-10-11T10:52:00Z</dcterms:created>
  <dcterms:modified xsi:type="dcterms:W3CDTF">2021-10-11T10:52:00Z</dcterms:modified>
</cp:coreProperties>
</file>