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solo d'Andre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L'age de Mylene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 le joue a chaque semaine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Sont vrai nom est Andre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sport du frère d'Andre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blonde de Bernard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Commencer de jouer de la guitare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Bernard boit...quand ils sont au "cafe"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cout pour les leçon de guitare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L'ami de Bernard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Frère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L'annee d'Andre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Cache sa guitare alors Marcel ne le trouve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 amoureux de Marcel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L'idole d'Andre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secret d'Andre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Prend control de la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des fille de sa classe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solo d'Andre</dc:title>
  <dcterms:created xsi:type="dcterms:W3CDTF">2021-10-11T10:51:49Z</dcterms:created>
  <dcterms:modified xsi:type="dcterms:W3CDTF">2021-10-11T10:51:49Z</dcterms:modified>
</cp:coreProperties>
</file>