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Est-ce que André a un frère?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quoi le nom de la femme à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quoi le dernier nom à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nom de la première enseignante de guitare?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âge a 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quoi le dernier nom a 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quoi le nom de le chum à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vie Mylène?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est-ce que France et Marcel sort ensemble?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sport est-ce que André dit qu'il fais?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Est-ce que André aimais Marcel?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l'instrument qu'André joue?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quoi le nom de la mère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mange André, Francine et Bernard ou souper?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quoi le vrai nom à Bernard?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2021-10-11T10:52:04Z</dcterms:created>
  <dcterms:modified xsi:type="dcterms:W3CDTF">2021-10-11T10:52:04Z</dcterms:modified>
</cp:coreProperties>
</file>