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son "IN"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quand le soleil leve, tu leve et dit bonne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ces animaux sont très drôle et ils aime grimper les arbres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ces bottes peut glisser sur la glace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père noël embauche les ________ pour fabriquer les jouets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cet personne est très puissant et spéciale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 vas là pour acheter des chose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c'est une arbre qui est très populaire pendent noël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ces animaux peuvent glisser sur la glace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 fermiers utilise cela pour pousser les plantes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petit mammifère qui saute beaucoup</w:t>
            </w:r>
          </w:p>
        </w:tc>
      </w:tr>
    </w:tbl>
    <w:p>
      <w:pPr>
        <w:pStyle w:val="WordBankLarge"/>
      </w:pPr>
      <w:r>
        <w:t xml:space="preserve">   prince    </w:t>
      </w:r>
      <w:r>
        <w:t xml:space="preserve">   matin    </w:t>
      </w:r>
      <w:r>
        <w:t xml:space="preserve">   patins    </w:t>
      </w:r>
      <w:r>
        <w:t xml:space="preserve">   magasin    </w:t>
      </w:r>
      <w:r>
        <w:t xml:space="preserve">   pingouin    </w:t>
      </w:r>
      <w:r>
        <w:t xml:space="preserve">   sapin    </w:t>
      </w:r>
      <w:r>
        <w:t xml:space="preserve">   singe    </w:t>
      </w:r>
      <w:r>
        <w:t xml:space="preserve">   jardin    </w:t>
      </w:r>
      <w:r>
        <w:t xml:space="preserve">   lutin    </w:t>
      </w:r>
      <w:r>
        <w:t xml:space="preserve">   lapin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son "IN"</dc:title>
  <dcterms:created xsi:type="dcterms:W3CDTF">2021-10-11T10:53:03Z</dcterms:created>
  <dcterms:modified xsi:type="dcterms:W3CDTF">2021-10-11T10:53:03Z</dcterms:modified>
</cp:coreProperties>
</file>