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son et l'image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ordinateur ne________plus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J'aime jouer à des__________avec mes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téléphone________quand quelqu'un appelle.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 messages sont laissés sur mon_________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dois________tous mes essais avant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envoyé________à mon professeur à propos des devoirs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Mon_________est 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tapez en utilisant___________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J'_______mon ordinateur quand j'en ai fini.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J'allume ma télé avec un__________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musique est stockée sur un_________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et l'image Vocabulaire</dc:title>
  <dcterms:created xsi:type="dcterms:W3CDTF">2021-10-11T10:52:52Z</dcterms:created>
  <dcterms:modified xsi:type="dcterms:W3CDTF">2021-10-11T10:52:52Z</dcterms:modified>
</cp:coreProperties>
</file>