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son "eu"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 essieu    </w:t>
      </w:r>
      <w:r>
        <w:t xml:space="preserve">   tu peux    </w:t>
      </w:r>
      <w:r>
        <w:t xml:space="preserve">   chanteur    </w:t>
      </w:r>
      <w:r>
        <w:t xml:space="preserve">   danseur    </w:t>
      </w:r>
      <w:r>
        <w:t xml:space="preserve">   la soeur    </w:t>
      </w:r>
      <w:r>
        <w:t xml:space="preserve">   bonheur    </w:t>
      </w:r>
      <w:r>
        <w:t xml:space="preserve">   yeux    </w:t>
      </w:r>
      <w:r>
        <w:t xml:space="preserve">   pleurs    </w:t>
      </w:r>
      <w:r>
        <w:t xml:space="preserve">   silencieur    </w:t>
      </w:r>
      <w:r>
        <w:t xml:space="preserve">   interieur    </w:t>
      </w:r>
      <w:r>
        <w:t xml:space="preserve">   pneu    </w:t>
      </w:r>
      <w:r>
        <w:t xml:space="preserve">   acteur    </w:t>
      </w:r>
      <w:r>
        <w:t xml:space="preserve">   cheveu    </w:t>
      </w:r>
      <w:r>
        <w:t xml:space="preserve">   meilleur    </w:t>
      </w:r>
      <w:r>
        <w:t xml:space="preserve">   leur    </w:t>
      </w:r>
      <w:r>
        <w:t xml:space="preserve">   deux    </w:t>
      </w:r>
      <w:r>
        <w:t xml:space="preserve">   jeudi    </w:t>
      </w:r>
      <w:r>
        <w:t xml:space="preserve">   fleur    </w:t>
      </w:r>
      <w:r>
        <w:t xml:space="preserve">   feu    </w:t>
      </w:r>
      <w:r>
        <w:t xml:space="preserve">   bleu    </w:t>
      </w:r>
      <w:r>
        <w:t xml:space="preserve">   milieu    </w:t>
      </w:r>
      <w:r>
        <w:t xml:space="preserve">   neuf    </w:t>
      </w:r>
      <w:r>
        <w:t xml:space="preserve">   beurre    </w:t>
      </w:r>
      <w:r>
        <w:t xml:space="preserve">   peur    </w:t>
      </w:r>
      <w:r>
        <w:t xml:space="preserve">   Coeur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son "eu"</dc:title>
  <dcterms:created xsi:type="dcterms:W3CDTF">2021-10-11T10:52:29Z</dcterms:created>
  <dcterms:modified xsi:type="dcterms:W3CDTF">2021-10-11T10:52:29Z</dcterms:modified>
</cp:coreProperties>
</file>