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son 'on', 'om'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Japon    </w:t>
      </w:r>
      <w:r>
        <w:t xml:space="preserve">   trompette    </w:t>
      </w:r>
      <w:r>
        <w:t xml:space="preserve">   dragon    </w:t>
      </w:r>
      <w:r>
        <w:t xml:space="preserve">   poumons    </w:t>
      </w:r>
      <w:r>
        <w:t xml:space="preserve">   lion    </w:t>
      </w:r>
      <w:r>
        <w:t xml:space="preserve">   baton    </w:t>
      </w:r>
      <w:r>
        <w:t xml:space="preserve">   avion    </w:t>
      </w:r>
      <w:r>
        <w:t xml:space="preserve">   chaton    </w:t>
      </w:r>
      <w:r>
        <w:t xml:space="preserve">   cochon    </w:t>
      </w:r>
      <w:r>
        <w:t xml:space="preserve">   poisson    </w:t>
      </w:r>
      <w:r>
        <w:t xml:space="preserve">   tomber    </w:t>
      </w:r>
      <w:r>
        <w:t xml:space="preserve">   concombre    </w:t>
      </w:r>
      <w:r>
        <w:t xml:space="preserve">   bonbon    </w:t>
      </w:r>
      <w:r>
        <w:t xml:space="preserve">   bouton    </w:t>
      </w:r>
      <w:r>
        <w:t xml:space="preserve">   maison    </w:t>
      </w:r>
      <w:r>
        <w:t xml:space="preserve">   ourson    </w:t>
      </w:r>
      <w:r>
        <w:t xml:space="preserve">   content    </w:t>
      </w:r>
      <w:r>
        <w:t xml:space="preserve">   onze    </w:t>
      </w:r>
      <w:r>
        <w:t xml:space="preserve">   garcon    </w:t>
      </w:r>
      <w:r>
        <w:t xml:space="preserve">   montagne    </w:t>
      </w:r>
      <w:r>
        <w:t xml:space="preserve">   saison    </w:t>
      </w:r>
      <w:r>
        <w:t xml:space="preserve">   mouton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son 'on', 'om'</dc:title>
  <dcterms:created xsi:type="dcterms:W3CDTF">2021-10-11T10:52:22Z</dcterms:created>
  <dcterms:modified xsi:type="dcterms:W3CDTF">2021-10-11T10:52:22Z</dcterms:modified>
</cp:coreProperties>
</file>