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 son 'ouil/ouille'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Je fais ton eau chaude 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Je suis un type de pâtes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Je me transforme en jack-o-lantern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 contraire du sec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 vous laissez du métal sous la pluie, il...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 type de légume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 plat français populaire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Je vis dans l’étang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Utilise-moi pour laver le sol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Vous avez besoin que je charge vos appareils</w:t>
            </w:r>
          </w:p>
        </w:tc>
      </w:tr>
    </w:tbl>
    <w:p>
      <w:pPr>
        <w:pStyle w:val="WordBankMedium"/>
      </w:pPr>
      <w:r>
        <w:t xml:space="preserve">   Fenouil    </w:t>
      </w:r>
      <w:r>
        <w:t xml:space="preserve">   Vadrouille    </w:t>
      </w:r>
      <w:r>
        <w:t xml:space="preserve">   bouilloire    </w:t>
      </w:r>
      <w:r>
        <w:t xml:space="preserve">   Citrouille    </w:t>
      </w:r>
      <w:r>
        <w:t xml:space="preserve">   Douille    </w:t>
      </w:r>
      <w:r>
        <w:t xml:space="preserve">   Rouille    </w:t>
      </w:r>
      <w:r>
        <w:t xml:space="preserve">   Nouille    </w:t>
      </w:r>
      <w:r>
        <w:t xml:space="preserve">   Mouiller    </w:t>
      </w:r>
      <w:r>
        <w:t xml:space="preserve">   Grenouille    </w:t>
      </w:r>
      <w:r>
        <w:t xml:space="preserve">   Ratatouille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son 'ouil/ouille'</dc:title>
  <dcterms:created xsi:type="dcterms:W3CDTF">2021-10-11T10:53:15Z</dcterms:created>
  <dcterms:modified xsi:type="dcterms:W3CDTF">2021-10-11T10:53:15Z</dcterms:modified>
</cp:coreProperties>
</file>