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go canoeing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snowboarding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 rafting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go mountaineering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go canyoning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in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go skiing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sport </dc:title>
  <dcterms:created xsi:type="dcterms:W3CDTF">2021-10-11T10:53:01Z</dcterms:created>
  <dcterms:modified xsi:type="dcterms:W3CDTF">2021-10-11T10:53:01Z</dcterms:modified>
</cp:coreProperties>
</file>