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sport et le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must be motivated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do sport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must sleep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must eat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sport et le fitness</dc:title>
  <dcterms:created xsi:type="dcterms:W3CDTF">2021-10-11T10:52:40Z</dcterms:created>
  <dcterms:modified xsi:type="dcterms:W3CDTF">2021-10-11T10:52:40Z</dcterms:modified>
</cp:coreProperties>
</file>