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sport et le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PHYSIQUE    </w:t>
      </w:r>
      <w:r>
        <w:t xml:space="preserve">   ACTIVITE    </w:t>
      </w:r>
      <w:r>
        <w:t xml:space="preserve">   SEMAINE    </w:t>
      </w:r>
      <w:r>
        <w:t xml:space="preserve">   ROUTINE    </w:t>
      </w:r>
      <w:r>
        <w:t xml:space="preserve">   BIEN    </w:t>
      </w:r>
      <w:r>
        <w:t xml:space="preserve">   DORMIR    </w:t>
      </w:r>
      <w:r>
        <w:t xml:space="preserve">   MANGER    </w:t>
      </w:r>
      <w:r>
        <w:t xml:space="preserve">   ETRE    </w:t>
      </w:r>
      <w:r>
        <w:t xml:space="preserve">   ENTRAINEMENT    </w:t>
      </w:r>
      <w:r>
        <w:t xml:space="preserve">   PROGRAMME    </w:t>
      </w:r>
      <w:r>
        <w:t xml:space="preserve">   SPORTIF    </w:t>
      </w:r>
      <w:r>
        <w:t xml:space="preserve">   ENNUYEUX    </w:t>
      </w:r>
      <w:r>
        <w:t xml:space="preserve">   FATIGANT    </w:t>
      </w:r>
      <w:r>
        <w:t xml:space="preserve">   MORAL    </w:t>
      </w:r>
      <w:r>
        <w:t xml:space="preserve">   MOTIVE    </w:t>
      </w:r>
      <w:r>
        <w:t xml:space="preserve">   COMPETITION    </w:t>
      </w:r>
      <w:r>
        <w:t xml:space="preserve">   EQUIPE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sport et le fitness</dc:title>
  <dcterms:created xsi:type="dcterms:W3CDTF">2021-10-11T10:52:56Z</dcterms:created>
  <dcterms:modified xsi:type="dcterms:W3CDTF">2021-10-11T10:52:56Z</dcterms:modified>
</cp:coreProperties>
</file>