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 systeme respiratoire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corps humaine    </w:t>
      </w:r>
      <w:r>
        <w:t xml:space="preserve">   organe    </w:t>
      </w:r>
      <w:r>
        <w:t xml:space="preserve">   poumons    </w:t>
      </w:r>
      <w:r>
        <w:t xml:space="preserve">   diaphragme    </w:t>
      </w:r>
      <w:r>
        <w:t xml:space="preserve">   alveole    </w:t>
      </w:r>
      <w:r>
        <w:t xml:space="preserve">   bronchiole    </w:t>
      </w:r>
      <w:r>
        <w:t xml:space="preserve">   bronche    </w:t>
      </w:r>
      <w:r>
        <w:t xml:space="preserve">   trachee    </w:t>
      </w:r>
      <w:r>
        <w:t xml:space="preserve">   larynx    </w:t>
      </w:r>
      <w:r>
        <w:t xml:space="preserve">   pharynx    </w:t>
      </w:r>
      <w:r>
        <w:t xml:space="preserve">   fosse nasale    </w:t>
      </w:r>
      <w:r>
        <w:t xml:space="preserve">   nez    </w:t>
      </w:r>
      <w:r>
        <w:t xml:space="preserve">   bouche    </w:t>
      </w:r>
      <w:r>
        <w:t xml:space="preserve">   respiratoire    </w:t>
      </w:r>
      <w:r>
        <w:t xml:space="preserve">   systeme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systeme respiratoire</dc:title>
  <dcterms:created xsi:type="dcterms:W3CDTF">2021-10-11T10:53:10Z</dcterms:created>
  <dcterms:modified xsi:type="dcterms:W3CDTF">2021-10-11T10:53:10Z</dcterms:modified>
</cp:coreProperties>
</file>