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 l'est    </w:t>
      </w:r>
      <w:r>
        <w:t xml:space="preserve">   a l'ouest    </w:t>
      </w:r>
      <w:r>
        <w:t xml:space="preserve">   au sud    </w:t>
      </w:r>
      <w:r>
        <w:t xml:space="preserve">   au nord    </w:t>
      </w:r>
      <w:r>
        <w:t xml:space="preserve">   il gele    </w:t>
      </w:r>
      <w:r>
        <w:t xml:space="preserve">   il pleut    </w:t>
      </w:r>
      <w:r>
        <w:t xml:space="preserve">   il fait chaud    </w:t>
      </w:r>
      <w:r>
        <w:t xml:space="preserve">   il fait mauvais    </w:t>
      </w:r>
      <w:r>
        <w:t xml:space="preserve">   il fait beau    </w:t>
      </w:r>
      <w:r>
        <w:t xml:space="preserve">   il fait froid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2021-10-11T10:53:08Z</dcterms:created>
  <dcterms:modified xsi:type="dcterms:W3CDTF">2021-10-11T10:53:08Z</dcterms:modified>
</cp:coreProperties>
</file>