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temps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annee    </w:t>
      </w:r>
      <w:r>
        <w:t xml:space="preserve">   apres    </w:t>
      </w:r>
      <w:r>
        <w:t xml:space="preserve">   avant    </w:t>
      </w:r>
      <w:r>
        <w:t xml:space="preserve">   avenir    </w:t>
      </w:r>
      <w:r>
        <w:t xml:space="preserve">   chronometre    </w:t>
      </w:r>
      <w:r>
        <w:t xml:space="preserve">   clepsydre    </w:t>
      </w:r>
      <w:r>
        <w:t xml:space="preserve">   cycle    </w:t>
      </w:r>
      <w:r>
        <w:t xml:space="preserve">   debut    </w:t>
      </w:r>
      <w:r>
        <w:t xml:space="preserve">   demain    </w:t>
      </w:r>
      <w:r>
        <w:t xml:space="preserve">   duree    </w:t>
      </w:r>
      <w:r>
        <w:t xml:space="preserve">   eternite    </w:t>
      </w:r>
      <w:r>
        <w:t xml:space="preserve">   fin    </w:t>
      </w:r>
      <w:r>
        <w:t xml:space="preserve">   frequence    </w:t>
      </w:r>
      <w:r>
        <w:t xml:space="preserve">   futur    </w:t>
      </w:r>
      <w:r>
        <w:t xml:space="preserve">   heure    </w:t>
      </w:r>
      <w:r>
        <w:t xml:space="preserve">   hier    </w:t>
      </w:r>
      <w:r>
        <w:t xml:space="preserve">   horloge    </w:t>
      </w:r>
      <w:r>
        <w:t xml:space="preserve">   immediatement    </w:t>
      </w:r>
      <w:r>
        <w:t xml:space="preserve">   infini    </w:t>
      </w:r>
      <w:r>
        <w:t xml:space="preserve">   jour    </w:t>
      </w:r>
      <w:r>
        <w:t xml:space="preserve">   journee    </w:t>
      </w:r>
      <w:r>
        <w:t xml:space="preserve">   longtemps    </w:t>
      </w:r>
      <w:r>
        <w:t xml:space="preserve">   mesure    </w:t>
      </w:r>
      <w:r>
        <w:t xml:space="preserve">   millenaire    </w:t>
      </w:r>
      <w:r>
        <w:t xml:space="preserve">   minute    </w:t>
      </w:r>
      <w:r>
        <w:t xml:space="preserve">   mois    </w:t>
      </w:r>
      <w:r>
        <w:t xml:space="preserve">   montre    </w:t>
      </w:r>
      <w:r>
        <w:t xml:space="preserve">   nuit    </w:t>
      </w:r>
      <w:r>
        <w:t xml:space="preserve">   oscillation    </w:t>
      </w:r>
      <w:r>
        <w:t xml:space="preserve">   passe    </w:t>
      </w:r>
      <w:r>
        <w:t xml:space="preserve">   present    </w:t>
      </w:r>
      <w:r>
        <w:t xml:space="preserve">   rarement    </w:t>
      </w:r>
      <w:r>
        <w:t xml:space="preserve">   reveil    </w:t>
      </w:r>
      <w:r>
        <w:t xml:space="preserve">   saison    </w:t>
      </w:r>
      <w:r>
        <w:t xml:space="preserve">   seconde    </w:t>
      </w:r>
      <w:r>
        <w:t xml:space="preserve">   semaine    </w:t>
      </w:r>
      <w:r>
        <w:t xml:space="preserve">   siecle    </w:t>
      </w:r>
      <w:r>
        <w:t xml:space="preserve">   simultane    </w:t>
      </w:r>
      <w:r>
        <w:t xml:space="preserve">   souvenir    </w:t>
      </w:r>
      <w:r>
        <w:t xml:space="preserve">   souvent    </w:t>
      </w:r>
      <w:r>
        <w:t xml:space="preserve">   trotteuse    </w:t>
      </w:r>
      <w:r>
        <w:t xml:space="preserve">   vie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temps</dc:title>
  <dcterms:created xsi:type="dcterms:W3CDTF">2021-10-11T10:52:09Z</dcterms:created>
  <dcterms:modified xsi:type="dcterms:W3CDTF">2021-10-11T10:52:09Z</dcterms:modified>
</cp:coreProperties>
</file>