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temps des révolutions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premier à amener l'idée des droits fondamentaux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des causes de la révolution françaises: les ... de la noblesse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Surnom du roi de France habitant au château de Versailles (1 mot)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des raisons de la révolution américaine: pas de __ sans représentation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Livre qui rassemble toutes les connaissances de l'époque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Pourcentage des deux groupes sociaux favorisés en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 des libertés prônées par les Américains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Roi qui déclenche les États généraux en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Nom du premier président des États-Unis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Groupe social majoritaire en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Nom de la prison qui sera prise et qui déclenchera la Révolution française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Ville où se passe la dernière bataille pour l'indépendance américaine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Synonyme de philosophe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Sous quel régime politique vivons-nous aujour'dhui?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Personnes qui sont exclues de la vie politique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philosophes défendent le respect des droits...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Colonie britannique la plus au sud d'Amérique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de pouvoir détenu par le roi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de gouvernement en France après la révolution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Organisation fondée en 1945 pour assurer la paix et la sécurité dans le monde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temps des révolutions</dc:title>
  <dcterms:created xsi:type="dcterms:W3CDTF">2021-10-11T10:52:52Z</dcterms:created>
  <dcterms:modified xsi:type="dcterms:W3CDTF">2021-10-11T10:52:52Z</dcterms:modified>
</cp:coreProperties>
</file>