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temps et les saisons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raining.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weather like?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it's snowing.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tornado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temps et les saisons</dc:title>
  <dcterms:created xsi:type="dcterms:W3CDTF">2021-10-11T10:52:50Z</dcterms:created>
  <dcterms:modified xsi:type="dcterms:W3CDTF">2021-10-11T10:52:50Z</dcterms:modified>
</cp:coreProperties>
</file>