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tour du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continent possède le plus de pays?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quel ville peut-on trouvé la tour Eiffel?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méthode de transport est le plus vite?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le plus grand pays du monde?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pays le plus froid au monde.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Nomme la plus grande forêt.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L'endroit le moins cher à voyager en Amérique du Sud.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nombre d'océan.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pays reçoit le plus de touriste à chaque année?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quel pays se situe la plus grande montagne?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Nomme la plus grande montagne au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Où ce trouve le pyramide de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pays a la plus grande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Portugal ce situe en quel continent?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tour du monde</dc:title>
  <dcterms:created xsi:type="dcterms:W3CDTF">2021-10-11T10:53:13Z</dcterms:created>
  <dcterms:modified xsi:type="dcterms:W3CDTF">2021-10-11T10:53:13Z</dcterms:modified>
</cp:coreProperties>
</file>