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tour du monde en 80 jours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Après Bombay, dans quelle vide d'Inde se rend Mr Fogg ? p54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nom du paquebot allant jusqu'à Hong-Kong ? p57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du jeu auquel Mr Fogg adore jouer au club ? p6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épouse Phileas Fogg ? Mrs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nom du club dans lequel va Mr Fogg ? p5 (2 mots collés)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nom donné au groupe d'indiens qui attaque le train traversant les états-unis ? p98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nom du fidèle domestique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prénom du personnage principal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nom de la rue où habite Phileas ? p5 (2 mots collés)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ville du Japon traverse-t-on ? p87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bateau voyage sur le canal de Suez ? p27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nom de l'inspecteur ? p27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 du monde en 80 jours</dc:title>
  <dcterms:created xsi:type="dcterms:W3CDTF">2021-10-11T10:53:06Z</dcterms:created>
  <dcterms:modified xsi:type="dcterms:W3CDTF">2021-10-11T10:53:06Z</dcterms:modified>
</cp:coreProperties>
</file>