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tourisme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elephant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tortoise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</w:t>
            </w:r>
          </w:p>
        </w:tc>
      </w:tr>
    </w:tbl>
    <w:p>
      <w:pPr>
        <w:pStyle w:val="WordBankSmall"/>
      </w:pPr>
      <w:r>
        <w:t xml:space="preserve">   musée    </w:t>
      </w:r>
      <w:r>
        <w:t xml:space="preserve">   montagne    </w:t>
      </w:r>
      <w:r>
        <w:t xml:space="preserve">   rivière    </w:t>
      </w:r>
      <w:r>
        <w:t xml:space="preserve">   forêt    </w:t>
      </w:r>
      <w:r>
        <w:t xml:space="preserve">   animaux    </w:t>
      </w:r>
      <w:r>
        <w:t xml:space="preserve">   ocèan    </w:t>
      </w:r>
      <w:r>
        <w:t xml:space="preserve">   lac    </w:t>
      </w:r>
      <w:r>
        <w:t xml:space="preserve">   île    </w:t>
      </w:r>
      <w:r>
        <w:t xml:space="preserve">   train    </w:t>
      </w:r>
      <w:r>
        <w:t xml:space="preserve">   avion    </w:t>
      </w:r>
      <w:r>
        <w:t xml:space="preserve">   lion    </w:t>
      </w:r>
      <w:r>
        <w:t xml:space="preserve">   tortue    </w:t>
      </w:r>
      <w:r>
        <w:t xml:space="preserve">   éléphant    </w:t>
      </w:r>
      <w:r>
        <w:t xml:space="preserve">   tigre    </w:t>
      </w:r>
      <w:r>
        <w:t xml:space="preserve">   chameau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tourisme</dc:title>
  <dcterms:created xsi:type="dcterms:W3CDTF">2021-10-11T10:52:46Z</dcterms:created>
  <dcterms:modified xsi:type="dcterms:W3CDTF">2021-10-11T10:52:46Z</dcterms:modified>
</cp:coreProperties>
</file>