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train à hydrogène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train à hydrogène n'émet pas de ce gaz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L'hydrogène remplace ce type de gaz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compagnie ayant présenté l'idée du train à hydrogène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pays ayant instauré les premiers trains à hydrogène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train à hydrogène en dégage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moteur du train fonctionne à partir de ceci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Pour l'instant, l'hydrogène utilisée est de l'énergie...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Ceci est produit par la pile combustible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L'élément permettant de faire fonctionner le moteur du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nom scientifique du train à hydrogène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train à hydrogène</dc:title>
  <dcterms:created xsi:type="dcterms:W3CDTF">2021-10-11T10:53:19Z</dcterms:created>
  <dcterms:modified xsi:type="dcterms:W3CDTF">2021-10-11T10:53:19Z</dcterms:modified>
</cp:coreProperties>
</file>