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verb AVOIR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ashamed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thirsty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twelve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correct/right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afraid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wrong/incorrect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hungry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verb AVOIR</dc:title>
  <dcterms:created xsi:type="dcterms:W3CDTF">2021-11-02T03:51:12Z</dcterms:created>
  <dcterms:modified xsi:type="dcterms:W3CDTF">2021-11-02T03:51:12Z</dcterms:modified>
</cp:coreProperties>
</file>