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visituer de soir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 que le investigator utilise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est très...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Très mince et timide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Vincent aime quel type de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Tres Loyales ami de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Vincent est très...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nommes de peintures qui est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Jacob est Très ____ avec pas de personnes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est ce que cèest prends place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investigator</w:t>
            </w:r>
          </w:p>
        </w:tc>
      </w:tr>
    </w:tbl>
    <w:p>
      <w:pPr>
        <w:pStyle w:val="WordBankLarge"/>
      </w:pPr>
      <w:r>
        <w:t xml:space="preserve">   microscope    </w:t>
      </w:r>
      <w:r>
        <w:t xml:space="preserve">   Jacob    </w:t>
      </w:r>
      <w:r>
        <w:t xml:space="preserve">   Vincent    </w:t>
      </w:r>
      <w:r>
        <w:t xml:space="preserve">   Charles    </w:t>
      </w:r>
      <w:r>
        <w:t xml:space="preserve">   Visiteur de soir    </w:t>
      </w:r>
      <w:r>
        <w:t xml:space="preserve">   Timide    </w:t>
      </w:r>
      <w:r>
        <w:t xml:space="preserve">   Loyales    </w:t>
      </w:r>
      <w:r>
        <w:t xml:space="preserve">   Rock'n'Roll    </w:t>
      </w:r>
      <w:r>
        <w:t xml:space="preserve">   Montrèal    </w:t>
      </w:r>
      <w:r>
        <w:t xml:space="preserve">   seul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visituer de soir </dc:title>
  <dcterms:created xsi:type="dcterms:W3CDTF">2021-10-11T10:52:18Z</dcterms:created>
  <dcterms:modified xsi:type="dcterms:W3CDTF">2021-10-11T10:52:18Z</dcterms:modified>
</cp:coreProperties>
</file>