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de 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cousin    </w:t>
      </w:r>
      <w:r>
        <w:t xml:space="preserve">   famille    </w:t>
      </w:r>
      <w:r>
        <w:t xml:space="preserve">   bellesoeur    </w:t>
      </w:r>
      <w:r>
        <w:t xml:space="preserve">   beaufrère    </w:t>
      </w:r>
      <w:r>
        <w:t xml:space="preserve">   enfantunique    </w:t>
      </w:r>
      <w:r>
        <w:t xml:space="preserve">   voisin    </w:t>
      </w:r>
      <w:r>
        <w:t xml:space="preserve">   benjamin    </w:t>
      </w:r>
      <w:r>
        <w:t xml:space="preserve">   cadet    </w:t>
      </w:r>
      <w:r>
        <w:t xml:space="preserve">   aîné    </w:t>
      </w:r>
      <w:r>
        <w:t xml:space="preserve">   enfant    </w:t>
      </w:r>
      <w:r>
        <w:t xml:space="preserve">   bellemère    </w:t>
      </w:r>
      <w:r>
        <w:t xml:space="preserve">   beaupère    </w:t>
      </w:r>
      <w:r>
        <w:t xml:space="preserve">   beauxparents    </w:t>
      </w:r>
      <w:r>
        <w:t xml:space="preserve">   nièce    </w:t>
      </w:r>
      <w:r>
        <w:t xml:space="preserve">   neveu    </w:t>
      </w:r>
      <w:r>
        <w:t xml:space="preserve">   oncle    </w:t>
      </w:r>
      <w:r>
        <w:t xml:space="preserve">   tante    </w:t>
      </w:r>
      <w:r>
        <w:t xml:space="preserve">   soeur    </w:t>
      </w:r>
      <w:r>
        <w:t xml:space="preserve">   frère    </w:t>
      </w:r>
      <w:r>
        <w:t xml:space="preserve">   mari    </w:t>
      </w:r>
      <w:r>
        <w:t xml:space="preserve">   femme    </w:t>
      </w:r>
      <w:r>
        <w:t xml:space="preserve">   fille    </w:t>
      </w:r>
      <w:r>
        <w:t xml:space="preserve">   fils    </w:t>
      </w:r>
      <w:r>
        <w:t xml:space="preserve">   parrain    </w:t>
      </w:r>
      <w:r>
        <w:t xml:space="preserve">   marraine    </w:t>
      </w:r>
      <w:r>
        <w:t xml:space="preserve">   grandmère    </w:t>
      </w:r>
      <w:r>
        <w:t xml:space="preserve">   grandpère    </w:t>
      </w:r>
      <w:r>
        <w:t xml:space="preserve">   grandsparents    </w:t>
      </w:r>
      <w:r>
        <w:t xml:space="preserve">   père    </w:t>
      </w:r>
      <w:r>
        <w:t xml:space="preserve">   mère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de la famille</dc:title>
  <dcterms:created xsi:type="dcterms:W3CDTF">2021-10-11T10:51:38Z</dcterms:created>
  <dcterms:modified xsi:type="dcterms:W3CDTF">2021-10-11T10:51:38Z</dcterms:modified>
</cp:coreProperties>
</file>