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des systèmes vivants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milieu où les plantes et les animaux comblent les besoins essentiels à leur survie.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relation linéaire entre organismes qui se nourrissent les uns les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qui pourchasse d’autres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animal qui mange des plantes et des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L’ensemble de toutes les populations d’organismes interagissant dans un habitat donné.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Ceci correspond à une communauté et au milieu dans lequel elle évolue et interagit.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plantes qui produisent leur propre nourriture.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caractéristique particulière qui aide  un animal à survivre dans son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animaux qui mangent d’autres organismes vivants pour obtenir l’énergie dont ils ont besoin pour vivre.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animal qui ne mange que les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Ceci regroupe tous les individus qui ont des caractéristiques physiques semblables.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d’individus de la même espèce qui vivent dans un même lieu au même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êtres vivants qui contribuent à la dégradation de la matière organique morte ou des excréments.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qui mange d’autres animaux; un mangeur de viande.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herbivore ou un omnivore qui est pourchassé par un prédateur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des systèmes vivants</dc:title>
  <dcterms:created xsi:type="dcterms:W3CDTF">2021-10-11T10:52:55Z</dcterms:created>
  <dcterms:modified xsi:type="dcterms:W3CDTF">2021-10-11T10:52:55Z</dcterms:modified>
</cp:coreProperties>
</file>