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vocabulaire du Petit Nicolas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reprimender une personne qui a fait un amuvais acte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 moquer de quelqu'un pour le faire rire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coup de main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grande boite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surveiller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montrer qu'on est fache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sous-sol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surnom moqueur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pour garder les poissons dans l'eau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ou l'on met nos lunetttes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 fait le clown, qui fait rire les autres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trou ou l'on met la cle pour ouvrir ou fermer la 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ennuyer, deranger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vocabulaire du Petit Nicolas</dc:title>
  <dcterms:created xsi:type="dcterms:W3CDTF">2021-10-11T10:52:01Z</dcterms:created>
  <dcterms:modified xsi:type="dcterms:W3CDTF">2021-10-11T10:52:01Z</dcterms:modified>
</cp:coreProperties>
</file>