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vocabulaire pour Avec ou Sans Toi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Placer dans des vêtements chaudes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Rien ne peut trouver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autre mot pour mère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Quelqu’un qui parle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Gordon a des _______ sur son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expérience vous ne jamais oublier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exprimes la tristesse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escaliers pour vos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après vous avez te blesse , ça laisse un marque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désaccord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mets du « eyeshadow » sur mon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couleur d’un bleu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allure gauche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trouvez dans les places chaudes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 est aimable et agréable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pour Avec ou Sans Toi</dc:title>
  <dcterms:created xsi:type="dcterms:W3CDTF">2021-10-11T10:52:22Z</dcterms:created>
  <dcterms:modified xsi:type="dcterms:W3CDTF">2021-10-11T10:52:22Z</dcterms:modified>
</cp:coreProperties>
</file>