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week-end dernier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Acheté    </w:t>
      </w:r>
      <w:r>
        <w:t xml:space="preserve">   Aidé    </w:t>
      </w:r>
      <w:r>
        <w:t xml:space="preserve">   Après    </w:t>
      </w:r>
      <w:r>
        <w:t xml:space="preserve">   Bu    </w:t>
      </w:r>
      <w:r>
        <w:t xml:space="preserve">   Cassé    </w:t>
      </w:r>
      <w:r>
        <w:t xml:space="preserve">   Dormi    </w:t>
      </w:r>
      <w:r>
        <w:t xml:space="preserve">   Douche    </w:t>
      </w:r>
      <w:r>
        <w:t xml:space="preserve">   D’abord    </w:t>
      </w:r>
      <w:r>
        <w:t xml:space="preserve">   Ensuite    </w:t>
      </w:r>
      <w:r>
        <w:t xml:space="preserve">   Lu    </w:t>
      </w:r>
      <w:r>
        <w:t xml:space="preserve">   Perdu    </w:t>
      </w:r>
      <w:r>
        <w:t xml:space="preserve">   Pris    </w:t>
      </w:r>
      <w:r>
        <w:t xml:space="preserve">   Regardé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week-end dernier</dc:title>
  <dcterms:created xsi:type="dcterms:W3CDTF">2021-10-11T10:51:48Z</dcterms:created>
  <dcterms:modified xsi:type="dcterms:W3CDTF">2021-10-11T10:51:48Z</dcterms:modified>
</cp:coreProperties>
</file>