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 Dives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Zac    </w:t>
      </w:r>
      <w:r>
        <w:t xml:space="preserve">   courage    </w:t>
      </w:r>
      <w:r>
        <w:t xml:space="preserve">   swimming    </w:t>
      </w:r>
      <w:r>
        <w:t xml:space="preserve">   family    </w:t>
      </w:r>
      <w:r>
        <w:t xml:space="preserve">   journal    </w:t>
      </w:r>
      <w:r>
        <w:t xml:space="preserve">   camera    </w:t>
      </w:r>
      <w:r>
        <w:t xml:space="preserve">   Ginger    </w:t>
      </w:r>
      <w:r>
        <w:t xml:space="preserve">   wish bracelet    </w:t>
      </w:r>
      <w:r>
        <w:t xml:space="preserve">   sea turtle    </w:t>
      </w:r>
      <w:r>
        <w:t xml:space="preserve">   Cricket    </w:t>
      </w:r>
      <w:r>
        <w:t xml:space="preserve">   Brazil    </w:t>
      </w:r>
      <w:r>
        <w:t xml:space="preserve">   Lea    </w:t>
      </w:r>
      <w:r>
        <w:t xml:space="preserve">   Amazon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Dives In</dc:title>
  <dcterms:created xsi:type="dcterms:W3CDTF">2021-10-11T10:52:03Z</dcterms:created>
  <dcterms:modified xsi:type="dcterms:W3CDTF">2021-10-11T10:52:03Z</dcterms:modified>
</cp:coreProperties>
</file>