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 Michele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fist broadway apperence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cats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met her idol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favoeite cosatr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most cherished item is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first soundtrack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birth month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mother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first single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birth year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bestfriend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favorite play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glee she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idol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favorite activity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she first started acting 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most recent role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favorite food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real last name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Michele</dc:title>
  <dcterms:created xsi:type="dcterms:W3CDTF">2021-10-11T10:51:59Z</dcterms:created>
  <dcterms:modified xsi:type="dcterms:W3CDTF">2021-10-11T10:51:59Z</dcterms:modified>
</cp:coreProperties>
</file>