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 en Ragel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kan jy bereik omdat God jou alles wat jy nodig het gegee 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 was nie geliefd gewees deur Jakob nie, maar het geleer om haar liefde by wie te kry?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Ons vind ons vreugde en _________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het ons elkeen verskillend gemaak met 'n spesifieke doel, ons is elkeen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Ons moet elke dag 'n _________ maak om onself nie met ander te vergelyk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Watter Koning word uit die stam van Juda (Lea se seun) gebore?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Jacob was die liefste vir die jongste suster, wat is haar naam?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maak ons blind vir die seëninge van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Wanneer jy nie goed genoeg voel nie, is dit goed om the onthou dat God vir Lea op 'n _________ manier gebruik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Watter suster het dowwe oë gehad?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het spesiale aandag aan Lea gegee en gemaak dat sy ___________ in die wêreld kon bring.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Watter tipe skoonheid het groot waarde by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Wie was verantwoordelik vir die omruil van die vrouens?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 en Ragel</dc:title>
  <dcterms:created xsi:type="dcterms:W3CDTF">2021-10-11T10:53:17Z</dcterms:created>
  <dcterms:modified xsi:type="dcterms:W3CDTF">2021-10-11T10:53:17Z</dcterms:modified>
</cp:coreProperties>
</file>