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 en Ragel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Sekuriteit    </w:t>
      </w:r>
      <w:r>
        <w:t xml:space="preserve">   kragtig    </w:t>
      </w:r>
      <w:r>
        <w:t xml:space="preserve">   Uniek    </w:t>
      </w:r>
      <w:r>
        <w:t xml:space="preserve">   Keuse    </w:t>
      </w:r>
      <w:r>
        <w:t xml:space="preserve">   David    </w:t>
      </w:r>
      <w:r>
        <w:t xml:space="preserve">   Doel    </w:t>
      </w:r>
      <w:r>
        <w:t xml:space="preserve">   God    </w:t>
      </w:r>
      <w:r>
        <w:t xml:space="preserve">   Kinders    </w:t>
      </w:r>
      <w:r>
        <w:t xml:space="preserve">   Ragel    </w:t>
      </w:r>
      <w:r>
        <w:t xml:space="preserve">   Jaloesie    </w:t>
      </w:r>
      <w:r>
        <w:t xml:space="preserve">   Innerlike    </w:t>
      </w:r>
      <w:r>
        <w:t xml:space="preserve">   Lea    </w:t>
      </w:r>
      <w:r>
        <w:t xml:space="preserve">   Laban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 en Ragel</dc:title>
  <dcterms:created xsi:type="dcterms:W3CDTF">2021-10-11T10:53:19Z</dcterms:created>
  <dcterms:modified xsi:type="dcterms:W3CDTF">2021-10-11T10:53:19Z</dcterms:modified>
</cp:coreProperties>
</file>