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Leaadership: Power &amp; Negotiation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to effectively understand others at work and use that knowledge to influence others in ways that enhance persona; and/or organizational objectives.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use of power and influence to direct the activities of followers toward goal achievement.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Exists when a person has control over punishments in an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occurs when the target of the influence agrees with and becomes committed to the influence request.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Exists when someone has control over resources or rewards that another person wants.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influences a group of people towards achievement of a goal.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the degree to which people have alternatives in accessing.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ability to influence the behavior of others and resist unwanted influence in return.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occurs when the targets of influence are willing to do what the leader asks, but they do it with the degree of ambivalence.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Derives from a position of authority inside the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Exists when others have a desire to identify and be associated with a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Refusal to perform a specific behavior, resist influence of other leaders.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is how aware others are of a leader's power and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When one party gives into the other in an unselfish way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party attempts to get his or her own goals met without concern for the other party’s results. This is considered a win-lose situation (high assertive, low cooperation).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Actions by individuals that are directed toward the goal of furthering their own self-interests.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Power more formal in nature due to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Derives from a person’s expertise, skills,or knowledge on which others depend.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Resolution is achieved through a give-and-take between parties.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occurs when the  target refuses to perform the influence request and puts forth an effort an effort to avoid having to do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represents how important a person’s job is and how many people depend on that person to accomplish their tasks.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the degree to which managers have the right to make decisions on their 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party wants to remain neutral, stay away from conflict, or postpone the conflict to gather information or let things cool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both parties work together to maximize outcomes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is the use of an actual behavior that causes behavioral or attitudinal changes in others.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Leaadership: Power &amp; Negotiation</dc:title>
  <dcterms:created xsi:type="dcterms:W3CDTF">2021-10-11T10:52:17Z</dcterms:created>
  <dcterms:modified xsi:type="dcterms:W3CDTF">2021-10-11T10:52:17Z</dcterms:modified>
</cp:coreProperties>
</file>