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are children at higher risk for lead poisoning?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Houses built before _____ are more likely to have used lead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 exposure is especially dangerous for_____ mothers?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lead level of _____ or higher requires action!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 to flush ____ ____on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Exposure to lead can damage the nervous system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Choose foods rich in iron, _______ and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cosmetic product can you find lead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exposure is the second leading cause of lung cancer behind tobacco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common household item can cause lead poisoning?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buckets should you use when cleaning the home?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101</dc:title>
  <dcterms:created xsi:type="dcterms:W3CDTF">2021-10-13T03:40:22Z</dcterms:created>
  <dcterms:modified xsi:type="dcterms:W3CDTF">2021-10-13T03:40:22Z</dcterms:modified>
</cp:coreProperties>
</file>