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 Teacher</w:t>
      </w:r>
    </w:p>
    <w:p>
      <w:pPr>
        <w:pStyle w:val="Questions"/>
      </w:pPr>
      <w:r>
        <w:t xml:space="preserve">1. ATRSASNDD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TIVOSECJEB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EBACEDFK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SOUPPRT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ALMOR CSAMSOP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THLAHE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ESLOSN YCLCE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EOVTILOARBCAL PIITSR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ROEC ASVULE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IPNRIOEAZAOLSTN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TSI AGIENLRN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UMCUCLUIRR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ASESETSNSM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TALEHH SSTEFNI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EORL ODMLE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YEVER CLDIH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SIAZANTLIRPEONO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ECEVOLLICT EGSSAERNT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LRMSCOAOS EMANNEAMGT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SNUTI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Teacher</dc:title>
  <dcterms:created xsi:type="dcterms:W3CDTF">2021-10-11T10:52:42Z</dcterms:created>
  <dcterms:modified xsi:type="dcterms:W3CDTF">2021-10-11T10:52:42Z</dcterms:modified>
</cp:coreProperties>
</file>