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 and Manage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praise    </w:t>
      </w:r>
      <w:r>
        <w:t xml:space="preserve">   positive    </w:t>
      </w:r>
      <w:r>
        <w:t xml:space="preserve">   money    </w:t>
      </w:r>
      <w:r>
        <w:t xml:space="preserve">   reward    </w:t>
      </w:r>
      <w:r>
        <w:t xml:space="preserve">   coersion    </w:t>
      </w:r>
      <w:r>
        <w:t xml:space="preserve">   motivation    </w:t>
      </w:r>
      <w:r>
        <w:t xml:space="preserve">   selfactualization    </w:t>
      </w:r>
      <w:r>
        <w:t xml:space="preserve">   esteem    </w:t>
      </w:r>
      <w:r>
        <w:t xml:space="preserve">   belonging    </w:t>
      </w:r>
      <w:r>
        <w:t xml:space="preserve">   love    </w:t>
      </w:r>
      <w:r>
        <w:t xml:space="preserve">   safety    </w:t>
      </w:r>
      <w:r>
        <w:t xml:space="preserve">   Physiological    </w:t>
      </w:r>
      <w:r>
        <w:t xml:space="preserve">   Maslows    </w:t>
      </w:r>
      <w:r>
        <w:t xml:space="preserve">   targets    </w:t>
      </w:r>
      <w:r>
        <w:t xml:space="preserve">   kpi    </w:t>
      </w:r>
      <w:r>
        <w:t xml:space="preserve">   manager    </w:t>
      </w:r>
      <w:r>
        <w:t xml:space="preserve">   teamwork    </w:t>
      </w:r>
      <w:r>
        <w:t xml:space="preserve">   leadership    </w:t>
      </w:r>
      <w:r>
        <w:t xml:space="preserve">   communication    </w:t>
      </w:r>
      <w:r>
        <w:t xml:space="preserve">   Conflict    </w:t>
      </w:r>
      <w:r>
        <w:t xml:space="preserve">   situational    </w:t>
      </w:r>
      <w:r>
        <w:t xml:space="preserve">   transactional    </w:t>
      </w:r>
      <w:r>
        <w:t xml:space="preserve">   Laissezfaire    </w:t>
      </w:r>
      <w:r>
        <w:t xml:space="preserve">   Participative    </w:t>
      </w:r>
      <w:r>
        <w:t xml:space="preserve">   authoritarian    </w:t>
      </w:r>
      <w:r>
        <w:t xml:space="preserve">   Charismatic    </w:t>
      </w:r>
      <w:r>
        <w:t xml:space="preserve">   Empathise    </w:t>
      </w:r>
      <w:r>
        <w:t xml:space="preserve">   Respect    </w:t>
      </w:r>
      <w:r>
        <w:t xml:space="preserve">   Example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and Manage</dc:title>
  <dcterms:created xsi:type="dcterms:W3CDTF">2021-10-11T10:52:46Z</dcterms:created>
  <dcterms:modified xsi:type="dcterms:W3CDTF">2021-10-11T10:52:46Z</dcterms:modified>
</cp:coreProperties>
</file>