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Lead in blood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synonym of 'insufficience'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synonym of ' to elevate'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Give an other word for 'previous'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Trouble remembering, concentrating and learning: impair ...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revelation of something secret, especially something embarrassing or damaging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 example: polluted water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Alledaags, banaal, gewoon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probability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Geschikt, doelmatig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Damage caused to metal, stone, or other materials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in blood</dc:title>
  <dcterms:created xsi:type="dcterms:W3CDTF">2021-10-11T10:52:51Z</dcterms:created>
  <dcterms:modified xsi:type="dcterms:W3CDTF">2021-10-11T10:52:51Z</dcterms:modified>
</cp:coreProperties>
</file>