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INTEGRITY    </w:t>
      </w:r>
      <w:r>
        <w:t xml:space="preserve">   PASSION    </w:t>
      </w:r>
      <w:r>
        <w:t xml:space="preserve">   ORGANIZED    </w:t>
      </w:r>
      <w:r>
        <w:t xml:space="preserve">   DRIVEN    </w:t>
      </w:r>
      <w:r>
        <w:t xml:space="preserve">   EMPATHY    </w:t>
      </w:r>
      <w:r>
        <w:t xml:space="preserve">   RELIABLE    </w:t>
      </w:r>
      <w:r>
        <w:t xml:space="preserve">   TEAMWORK    </w:t>
      </w:r>
      <w:r>
        <w:t xml:space="preserve">   CO-OPERATIVE    </w:t>
      </w:r>
      <w:r>
        <w:t xml:space="preserve">   HONEST    </w:t>
      </w:r>
      <w:r>
        <w:t xml:space="preserve">   CONFIDENT    </w:t>
      </w:r>
      <w:r>
        <w:t xml:space="preserve">   CARING    </w:t>
      </w:r>
      <w:r>
        <w:t xml:space="preserve">   KIND    </w:t>
      </w:r>
      <w:r>
        <w:t xml:space="preserve">   DETERMINED    </w:t>
      </w:r>
      <w:r>
        <w:t xml:space="preserve">   HARDWORKING    </w:t>
      </w:r>
      <w:r>
        <w:t xml:space="preserve">   INSPIRING    </w:t>
      </w:r>
      <w:r>
        <w:t xml:space="preserve">   HELPFUL    </w:t>
      </w:r>
      <w:r>
        <w:t xml:space="preserve">   RESPONSIBLE    </w:t>
      </w:r>
      <w:r>
        <w:t xml:space="preserve">   COMMITTED    </w:t>
      </w:r>
      <w:r>
        <w:t xml:space="preserve">   COMMUNICATION    </w:t>
      </w:r>
      <w:r>
        <w:t xml:space="preserve">   PATIENCE    </w:t>
      </w:r>
      <w:r>
        <w:t xml:space="preserve">   LISTENS    </w:t>
      </w:r>
      <w:r>
        <w:t xml:space="preserve">   LOYAL    </w:t>
      </w:r>
      <w:r>
        <w:t xml:space="preserve">   SUPPORTIVE    </w:t>
      </w:r>
      <w:r>
        <w:t xml:space="preserve">   POSITIVE    </w:t>
      </w:r>
      <w:r>
        <w:t xml:space="preserve">   ENCOURAGING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</dc:title>
  <dcterms:created xsi:type="dcterms:W3CDTF">2021-10-11T10:52:49Z</dcterms:created>
  <dcterms:modified xsi:type="dcterms:W3CDTF">2021-10-11T10:52:49Z</dcterms:modified>
</cp:coreProperties>
</file>