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Respectful    </w:t>
      </w:r>
      <w:r>
        <w:t xml:space="preserve">   Receptive    </w:t>
      </w:r>
      <w:r>
        <w:t xml:space="preserve">   Empowering    </w:t>
      </w:r>
      <w:r>
        <w:t xml:space="preserve">   Ethical    </w:t>
      </w:r>
      <w:r>
        <w:t xml:space="preserve">   Engaged    </w:t>
      </w:r>
      <w:r>
        <w:t xml:space="preserve">   Caring    </w:t>
      </w:r>
      <w:r>
        <w:t xml:space="preserve">   Transparent    </w:t>
      </w:r>
      <w:r>
        <w:t xml:space="preserve">   advocate    </w:t>
      </w:r>
      <w:r>
        <w:t xml:space="preserve">   listen    </w:t>
      </w:r>
      <w:r>
        <w:t xml:space="preserve">   responsible    </w:t>
      </w:r>
      <w:r>
        <w:t xml:space="preserve">   motivate    </w:t>
      </w:r>
      <w:r>
        <w:t xml:space="preserve">   honest    </w:t>
      </w:r>
      <w:r>
        <w:t xml:space="preserve">   teamwork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</dc:title>
  <dcterms:created xsi:type="dcterms:W3CDTF">2021-10-11T10:52:14Z</dcterms:created>
  <dcterms:modified xsi:type="dcterms:W3CDTF">2021-10-11T10:52:14Z</dcterms:modified>
</cp:coreProperties>
</file>