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Project leadership    </w:t>
      </w:r>
      <w:r>
        <w:t xml:space="preserve">   Confidence    </w:t>
      </w:r>
      <w:r>
        <w:t xml:space="preserve">   Initiative    </w:t>
      </w:r>
      <w:r>
        <w:t xml:space="preserve">   Determined    </w:t>
      </w:r>
      <w:r>
        <w:t xml:space="preserve">   Dependable    </w:t>
      </w:r>
      <w:r>
        <w:t xml:space="preserve">   Self-Control    </w:t>
      </w:r>
      <w:r>
        <w:t xml:space="preserve">   Honest    </w:t>
      </w:r>
      <w:r>
        <w:t xml:space="preserve">   Strategist    </w:t>
      </w:r>
      <w:r>
        <w:t xml:space="preserve">   Expertise    </w:t>
      </w:r>
      <w:r>
        <w:t xml:space="preserve">   Visionary    </w:t>
      </w:r>
      <w:r>
        <w:t xml:space="preserve">   Risk taker    </w:t>
      </w:r>
      <w:r>
        <w:t xml:space="preserve">   Integrity    </w:t>
      </w:r>
      <w:r>
        <w:t xml:space="preserve">   Job proficiency    </w:t>
      </w:r>
      <w:r>
        <w:t xml:space="preserve">   Empathy    </w:t>
      </w:r>
      <w:r>
        <w:t xml:space="preserve">   Self-confidence    </w:t>
      </w:r>
      <w:r>
        <w:t xml:space="preserve">   Says, "Let us go."    </w:t>
      </w:r>
      <w:r>
        <w:t xml:space="preserve">   Asks    </w:t>
      </w:r>
      <w:r>
        <w:t xml:space="preserve">   Gives credit    </w:t>
      </w:r>
      <w:r>
        <w:t xml:space="preserve">   Develops people    </w:t>
      </w:r>
      <w:r>
        <w:t xml:space="preserve">   Shows how it is done    </w:t>
      </w:r>
      <w:r>
        <w:t xml:space="preserve">   Fix the problem    </w:t>
      </w:r>
      <w:r>
        <w:t xml:space="preserve">   Says, "We..."    </w:t>
      </w:r>
      <w:r>
        <w:t xml:space="preserve">   Generates enthusiasm    </w:t>
      </w:r>
      <w:r>
        <w:t xml:space="preserve">   Goodwill    </w:t>
      </w:r>
      <w:r>
        <w:t xml:space="preserve">   Coaches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 Characteristics</dc:title>
  <dcterms:created xsi:type="dcterms:W3CDTF">2021-10-11T10:51:56Z</dcterms:created>
  <dcterms:modified xsi:type="dcterms:W3CDTF">2021-10-11T10:51:56Z</dcterms:modified>
</cp:coreProperties>
</file>