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conquered the known world, founded the city of 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traitor who fought in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that invented a hydraulic resonance suppressor, had a famous science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Convinced France to ally with the United States in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Traitor executed by the British in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 years old when publicly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president that hardly ever spoke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the Gauls at the hands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against the oppression of African American people and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a risky attack against the Troodon base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Mesopotamian king who posthumously became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 of New Zealand</w:t>
            </w:r>
          </w:p>
        </w:tc>
      </w:tr>
    </w:tbl>
    <w:p>
      <w:pPr>
        <w:pStyle w:val="WordBankLarge"/>
      </w:pPr>
      <w:r>
        <w:t xml:space="preserve">   Bill Nye    </w:t>
      </w:r>
      <w:r>
        <w:t xml:space="preserve">   Martin Luther King Jr.    </w:t>
      </w:r>
      <w:r>
        <w:t xml:space="preserve">   Jacinda Ardern    </w:t>
      </w:r>
      <w:r>
        <w:t xml:space="preserve">   Calvin Coolidge    </w:t>
      </w:r>
      <w:r>
        <w:t xml:space="preserve">   Benedict Arnold    </w:t>
      </w:r>
      <w:r>
        <w:t xml:space="preserve">   Alexander the great    </w:t>
      </w:r>
      <w:r>
        <w:t xml:space="preserve">   Elon Musk    </w:t>
      </w:r>
      <w:r>
        <w:t xml:space="preserve">   Chief Bankak'n    </w:t>
      </w:r>
      <w:r>
        <w:t xml:space="preserve">   Gilgamesh    </w:t>
      </w:r>
      <w:r>
        <w:t xml:space="preserve">   Julius Caesar    </w:t>
      </w:r>
      <w:r>
        <w:t xml:space="preserve">   Joan of Arc    </w:t>
      </w:r>
      <w:r>
        <w:t xml:space="preserve">   Nathan Hale    </w:t>
      </w:r>
      <w:r>
        <w:t xml:space="preserve">   Ben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Crossword</dc:title>
  <dcterms:created xsi:type="dcterms:W3CDTF">2021-10-11T10:52:44Z</dcterms:created>
  <dcterms:modified xsi:type="dcterms:W3CDTF">2021-10-11T10:52:44Z</dcterms:modified>
</cp:coreProperties>
</file>