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In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INITIATIVES    </w:t>
      </w:r>
      <w:r>
        <w:t xml:space="preserve">   RESPONSIBLE    </w:t>
      </w:r>
      <w:r>
        <w:t xml:space="preserve">   CITIZEN    </w:t>
      </w:r>
      <w:r>
        <w:t xml:space="preserve">   MISSION    </w:t>
      </w:r>
      <w:r>
        <w:t xml:space="preserve">   PLAN    </w:t>
      </w:r>
      <w:r>
        <w:t xml:space="preserve">   ALTERNATIVES    </w:t>
      </w:r>
      <w:r>
        <w:t xml:space="preserve">   FRIENDS    </w:t>
      </w:r>
      <w:r>
        <w:t xml:space="preserve">   VALUE    </w:t>
      </w:r>
      <w:r>
        <w:t xml:space="preserve">   SOLUTION    </w:t>
      </w:r>
      <w:r>
        <w:t xml:space="preserve">   CONSIDERATION    </w:t>
      </w:r>
      <w:r>
        <w:t xml:space="preserve">   COURAGE    </w:t>
      </w:r>
      <w:r>
        <w:t xml:space="preserve">   PRIORITIES    </w:t>
      </w:r>
      <w:r>
        <w:t xml:space="preserve">   WIN WIN    </w:t>
      </w:r>
      <w:r>
        <w:t xml:space="preserve">   BALANCE    </w:t>
      </w:r>
      <w:r>
        <w:t xml:space="preserve">   HELP    </w:t>
      </w:r>
      <w:r>
        <w:t xml:space="preserve">   LISTEN    </w:t>
      </w:r>
      <w:r>
        <w:t xml:space="preserve">   PROACTIVE    </w:t>
      </w:r>
      <w:r>
        <w:t xml:space="preserve">   UNDERSTAND    </w:t>
      </w:r>
      <w:r>
        <w:t xml:space="preserve">   SYNERGIZE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In Me</dc:title>
  <dcterms:created xsi:type="dcterms:W3CDTF">2021-10-11T10:51:38Z</dcterms:created>
  <dcterms:modified xsi:type="dcterms:W3CDTF">2021-10-11T10:51:38Z</dcterms:modified>
</cp:coreProperties>
</file>