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Interests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BOOKS    </w:t>
      </w:r>
      <w:r>
        <w:t xml:space="preserve">   ENJOYMENT    </w:t>
      </w:r>
      <w:r>
        <w:t xml:space="preserve">   ACCOMPLISH    </w:t>
      </w:r>
      <w:r>
        <w:t xml:space="preserve">   GOALS    </w:t>
      </w:r>
      <w:r>
        <w:t xml:space="preserve">   PLAN    </w:t>
      </w:r>
      <w:r>
        <w:t xml:space="preserve">   PROFESSIONALISM    </w:t>
      </w:r>
      <w:r>
        <w:t xml:space="preserve">   CONTRIBUTION    </w:t>
      </w:r>
      <w:r>
        <w:t xml:space="preserve">   QUALIFIERS    </w:t>
      </w:r>
      <w:r>
        <w:t xml:space="preserve">   PEERS    </w:t>
      </w:r>
      <w:r>
        <w:t xml:space="preserve">   SOLUTIONS    </w:t>
      </w:r>
      <w:r>
        <w:t xml:space="preserve">   EDUCATION    </w:t>
      </w:r>
      <w:r>
        <w:t xml:space="preserve">   BUSINESS    </w:t>
      </w:r>
      <w:r>
        <w:t xml:space="preserve">   RECOVERY    </w:t>
      </w:r>
      <w:r>
        <w:t xml:space="preserve">   GROWTH    </w:t>
      </w:r>
      <w:r>
        <w:t xml:space="preserve">   JUSTICE    </w:t>
      </w:r>
      <w:r>
        <w:t xml:space="preserve">   PATRIOT    </w:t>
      </w:r>
      <w:r>
        <w:t xml:space="preserve">   LOYALTY    </w:t>
      </w:r>
      <w:r>
        <w:t xml:space="preserve">   DEPENDENCY    </w:t>
      </w:r>
      <w:r>
        <w:t xml:space="preserve">   INVESTMENT    </w:t>
      </w:r>
      <w:r>
        <w:t xml:space="preserve">   KINDNESS    </w:t>
      </w:r>
      <w:r>
        <w:t xml:space="preserve">   PERFORMANCE    </w:t>
      </w:r>
      <w:r>
        <w:t xml:space="preserve">   SUPPLY    </w:t>
      </w:r>
      <w:r>
        <w:t xml:space="preserve">   DEMAND    </w:t>
      </w:r>
      <w:r>
        <w:t xml:space="preserve">   CAPITALISM    </w:t>
      </w:r>
      <w:r>
        <w:t xml:space="preserve">   WEALTH    </w:t>
      </w:r>
      <w:r>
        <w:t xml:space="preserve">   TRUST    </w:t>
      </w:r>
      <w:r>
        <w:t xml:space="preserve">   VALUE    </w:t>
      </w:r>
      <w:r>
        <w:t xml:space="preserve">   EARN    </w:t>
      </w:r>
      <w:r>
        <w:t xml:space="preserve">   OPPORTUNITY    </w:t>
      </w:r>
      <w:r>
        <w:t xml:space="preserve">   RESUME    </w:t>
      </w:r>
      <w:r>
        <w:t xml:space="preserve">   AGENDA    </w:t>
      </w:r>
      <w:r>
        <w:t xml:space="preserve">   PROVEN    </w:t>
      </w:r>
      <w:r>
        <w:t xml:space="preserve">   CERTAIN    </w:t>
      </w:r>
      <w:r>
        <w:t xml:space="preserve">   INDIFFERENT    </w:t>
      </w:r>
      <w:r>
        <w:t xml:space="preserve">   RESPECTFUL    </w:t>
      </w:r>
      <w:r>
        <w:t xml:space="preserve">   INTENTION    </w:t>
      </w:r>
      <w:r>
        <w:t xml:space="preserve">   CONFIDENCE    </w:t>
      </w:r>
      <w:r>
        <w:t xml:space="preserve">   INVENTION    </w:t>
      </w:r>
      <w:r>
        <w:t xml:space="preserve">   DISCOVERY    </w:t>
      </w:r>
      <w:r>
        <w:t xml:space="preserve">   LAWFUL    </w:t>
      </w:r>
      <w:r>
        <w:t xml:space="preserve">   GOOD    </w:t>
      </w:r>
      <w:r>
        <w:t xml:space="preserve">   BRAVE    </w:t>
      </w:r>
      <w:r>
        <w:t xml:space="preserve">   INDIVIDUAL    </w:t>
      </w:r>
      <w:r>
        <w:t xml:space="preserve">   TEAM    </w:t>
      </w:r>
      <w:r>
        <w:t xml:space="preserve">   HOME    </w:t>
      </w:r>
      <w:r>
        <w:t xml:space="preserve">   SAFE    </w:t>
      </w:r>
      <w:r>
        <w:t xml:space="preserve">   HEALTH    </w:t>
      </w:r>
      <w:r>
        <w:t xml:space="preserve">   STRONG    </w:t>
      </w:r>
      <w:r>
        <w:t xml:space="preserve">   PRIDE    </w:t>
      </w:r>
      <w:r>
        <w:t xml:space="preserve">  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Interests </dc:title>
  <dcterms:created xsi:type="dcterms:W3CDTF">2021-10-11T10:53:27Z</dcterms:created>
  <dcterms:modified xsi:type="dcterms:W3CDTF">2021-10-11T10:53:27Z</dcterms:modified>
</cp:coreProperties>
</file>