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 Qualities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no.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 the word that is missing from the start of C.S Lewis's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no.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no.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leadership quality are  these images representing?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two objects illustrating?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no.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no.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no. 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we learn from the creatures of the sky, that helps them during their migration?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ants value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leadersjip quality can we learn from Albert Einstein, that is emphasised in his statement?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no.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 Qualities Crossword</dc:title>
  <dcterms:created xsi:type="dcterms:W3CDTF">2021-10-11T10:53:10Z</dcterms:created>
  <dcterms:modified xsi:type="dcterms:W3CDTF">2021-10-11T10:53:10Z</dcterms:modified>
</cp:coreProperties>
</file>