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 in 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"Seek first to understand, then to be understood" is habit number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habit would help you come up with a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habit describes that working together is better?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habit #1?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take control of your own actions, you are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habit would teach someone to do their homework before they play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habit talks about having balance?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nice?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habit explains that everyone can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who follows the 7 Habits is a _________?</w:t>
            </w:r>
          </w:p>
        </w:tc>
      </w:tr>
    </w:tbl>
    <w:p>
      <w:pPr>
        <w:pStyle w:val="WordBankLarge"/>
      </w:pPr>
      <w:r>
        <w:t xml:space="preserve">   Synergize    </w:t>
      </w:r>
      <w:r>
        <w:t xml:space="preserve">   Kind    </w:t>
      </w:r>
      <w:r>
        <w:t xml:space="preserve">   Sharpen the Saw    </w:t>
      </w:r>
      <w:r>
        <w:t xml:space="preserve">   Begin with the End in Mind    </w:t>
      </w:r>
      <w:r>
        <w:t xml:space="preserve">   Five    </w:t>
      </w:r>
      <w:r>
        <w:t xml:space="preserve">   Think win win    </w:t>
      </w:r>
      <w:r>
        <w:t xml:space="preserve">   Be proactive    </w:t>
      </w:r>
      <w:r>
        <w:t xml:space="preserve">   Put first things first    </w:t>
      </w:r>
      <w:r>
        <w:t xml:space="preserve">   Leader    </w:t>
      </w:r>
      <w:r>
        <w:t xml:space="preserve">   Responsible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 in Me!</dc:title>
  <dcterms:created xsi:type="dcterms:W3CDTF">2021-10-11T10:53:03Z</dcterms:created>
  <dcterms:modified xsi:type="dcterms:W3CDTF">2021-10-11T10:53:03Z</dcterms:modified>
</cp:coreProperties>
</file>