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 in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Excellence    </w:t>
      </w:r>
      <w:r>
        <w:t xml:space="preserve">   Learn    </w:t>
      </w:r>
      <w:r>
        <w:t xml:space="preserve">   Kind    </w:t>
      </w:r>
      <w:r>
        <w:t xml:space="preserve">   Hard work    </w:t>
      </w:r>
      <w:r>
        <w:t xml:space="preserve">   Listen    </w:t>
      </w:r>
      <w:r>
        <w:t xml:space="preserve">   Growth    </w:t>
      </w:r>
      <w:r>
        <w:t xml:space="preserve">   Together    </w:t>
      </w:r>
      <w:r>
        <w:t xml:space="preserve">   Understand    </w:t>
      </w:r>
      <w:r>
        <w:t xml:space="preserve">   Safe    </w:t>
      </w:r>
      <w:r>
        <w:t xml:space="preserve">   Respectful    </w:t>
      </w:r>
      <w:r>
        <w:t xml:space="preserve">   Responsible    </w:t>
      </w:r>
      <w:r>
        <w:t xml:space="preserve">   Leadership    </w:t>
      </w:r>
      <w:r>
        <w:t xml:space="preserve">   Leader    </w:t>
      </w:r>
      <w:r>
        <w:t xml:space="preserve">   Catalyst    </w:t>
      </w:r>
      <w:r>
        <w:t xml:space="preserve">   Proactive    </w:t>
      </w:r>
      <w:r>
        <w:t xml:space="preserve">   First things first    </w:t>
      </w:r>
      <w:r>
        <w:t xml:space="preserve">   The end in mind    </w:t>
      </w:r>
      <w:r>
        <w:t xml:space="preserve">   Sharpen the saw    </w:t>
      </w:r>
      <w:r>
        <w:t xml:space="preserve">   Think win win    </w:t>
      </w:r>
      <w:r>
        <w:t xml:space="preserve">   synergize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in You!</dc:title>
  <dcterms:created xsi:type="dcterms:W3CDTF">2021-10-11T10:52:23Z</dcterms:created>
  <dcterms:modified xsi:type="dcterms:W3CDTF">2021-10-11T10:52:23Z</dcterms:modified>
</cp:coreProperties>
</file>