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Leader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Tournament    </w:t>
      </w:r>
      <w:r>
        <w:t xml:space="preserve">   Black belt club    </w:t>
      </w:r>
      <w:r>
        <w:t xml:space="preserve">   Excel    </w:t>
      </w:r>
      <w:r>
        <w:t xml:space="preserve">   White belt    </w:t>
      </w:r>
      <w:r>
        <w:t xml:space="preserve">   Honor    </w:t>
      </w:r>
      <w:r>
        <w:t xml:space="preserve">   Respect    </w:t>
      </w:r>
      <w:r>
        <w:t xml:space="preserve">   Humility    </w:t>
      </w:r>
      <w:r>
        <w:t xml:space="preserve">   Black belt    </w:t>
      </w:r>
      <w:r>
        <w:t xml:space="preserve">   Goal    </w:t>
      </w:r>
      <w:r>
        <w:t xml:space="preserve">   Patients    </w:t>
      </w:r>
      <w:r>
        <w:t xml:space="preserve">   Leadership    </w:t>
      </w:r>
      <w:r>
        <w:t xml:space="preserve">   Courage    </w:t>
      </w:r>
      <w:r>
        <w:t xml:space="preserve">   Character    </w:t>
      </w:r>
      <w:r>
        <w:t xml:space="preserve">   Dedication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 words</dc:title>
  <dcterms:created xsi:type="dcterms:W3CDTF">2021-10-11T10:53:08Z</dcterms:created>
  <dcterms:modified xsi:type="dcterms:W3CDTF">2021-10-11T10:53:08Z</dcterms:modified>
</cp:coreProperties>
</file>