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New Zealand Prime Minister and Administrator of the United Nations Development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Creator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Monarch of Commonwealth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Mayor of Hastings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Quote-You must be the change you wish to see in the world.( Famous Indian Leader)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Brought an end to Aparthied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New Zealand labor Prime Minister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PrimeMinister of New Zealad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Developer of microsoft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</dc:title>
  <dcterms:created xsi:type="dcterms:W3CDTF">2021-10-11T10:51:54Z</dcterms:created>
  <dcterms:modified xsi:type="dcterms:W3CDTF">2021-10-11T10:51:54Z</dcterms:modified>
</cp:coreProperties>
</file>