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Prime Minister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 general WWII Seventh Army &amp; Third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Actress humanitarianUN's refugee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Queen of England 1952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Shortstop &amp; Captain of NY Yankees baseball team 20 yrs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Apple 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chancellor &amp; Nazi party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16th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Non Violent leader in India who outlasted the Brits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Lead the explorers Lewis &amp;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ruthless murderer who modernized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Spiritual Leader of Tibetan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Lead the Pilgrims through first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Roman military leader killed by his friend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King of Macedonia a the greatest military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Leader of Cuban revolution and President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Famous French military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Starbucks 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Chiricahua Apache military leader fought for 25years against US encroachment on Indian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Apache leader second only to Geronimo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11 stood up to Taliban for women's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Doctor &amp; guerilla leader next to Castro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 Rights leader who had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Sioux leader who defeated Custer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Chinese Revolution leader and founder of Peoples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Managing &amp; artistic director, jazz at Lincoln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 female president of Ireland &amp; climate change educator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of South Africa Anti-Apartheid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President four consecutive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Catholic Saint France's heroine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US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</dc:title>
  <dcterms:created xsi:type="dcterms:W3CDTF">2021-10-11T10:53:23Z</dcterms:created>
  <dcterms:modified xsi:type="dcterms:W3CDTF">2021-10-11T10:53:23Z</dcterms:modified>
</cp:coreProperties>
</file>